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人体中枢神经系高清晰切片彩色图谱</w:t>
      </w:r>
    </w:p>
    <w:p>
      <w:r>
        <w:rPr>
          <w:rFonts w:ascii="宋体" w:hAnsi="宋体" w:eastAsia="宋体"/>
          <w:sz w:val="24"/>
        </w:rPr>
        <w:t>陈庆山，石献忠，周长满主编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人体中枢神经系高清晰切片彩色图谱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陈庆山，石献忠，周长满主编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本书出售、求购地址：https://www.jiaokey.com/book/detail/12202035.html</w:t>
      </w:r>
    </w:p>
    <w:p>
      <w:r>
        <w:t>更多相关图书推荐：https://www.jiaokey.com</w:t>
      </w:r>
    </w:p>
    <w:p>
      <w:r>
        <w:t>陈庆山，石献忠，周长满主编 其他作品：https://www.jiaokey.com/tag/陈庆山，石献忠，周长满主编.html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关键词搜索：https://www.jiaokey.com/tag/人体中枢神经系高清晰切片彩色图谱.html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