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跟随红军长征的国民党将军</w:t>
      </w:r>
    </w:p>
    <w:p>
      <w:r>
        <w:rPr>
          <w:rFonts w:ascii="宋体" w:hAnsi="宋体" w:eastAsia="宋体"/>
          <w:sz w:val="24"/>
        </w:rPr>
        <w:t>张天佑，陈贤庆，黄自荣著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跟随红军长征的国民党将军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张天佑，陈贤庆，黄自荣著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本书出售、求购地址：https://www.jiaokey.com/book/detail/12201983.html</w:t>
      </w:r>
    </w:p>
    <w:p>
      <w:r>
        <w:t>更多相关图书推荐：https://www.jiaokey.com</w:t>
      </w:r>
    </w:p>
    <w:p>
      <w:r>
        <w:t>张天佑，陈贤庆，黄自荣著 其他作品：https://www.jiaokey.com/tag/张天佑，陈贤庆，黄自荣著.html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关键词搜索：https://www.jiaokey.com/tag/跟随红军长征的国民党将军.html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