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透视危机百年来典型经济危机回顾与启示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透视危机百年来典型经济危机回顾与启示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本书出售、求购地址：https://www.jiaokey.com/book/detail/12201967.html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关键词搜索：https://www.jiaokey.com/tag/透视危机百年来典型经济危机回顾与启示.html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