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书名：大学日语课外衔接阅读  初级篇</w:t>
      </w:r>
    </w:p>
    <w:p>
      <w:r>
        <w:t>作者：杨凤莲，高春荣，窦金兰编著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大学日语课外衔接阅读  初级篇 评论地址：https://www.jiaokey.com/book/detail/12201962.html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