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书名：放一些禅在爱情里</w:t>
      </w:r>
    </w:p>
    <w:p>
      <w:r>
        <w:t>作者：范天涯著</w:t>
      </w:r>
    </w:p>
    <w:p>
      <w:r>
        <w:t>出版社：合肥：安徽教育出版社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放一些禅在爱情里 评论地址：https://www.jiaokey.com/book/detail/12201959.html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