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书名：基函数神经网络及应用</w:t>
      </w:r>
    </w:p>
    <w:p>
      <w:r>
        <w:t>作者：邹阿金，张雨浓著</w:t>
      </w:r>
    </w:p>
    <w:p>
      <w:r>
        <w:t>出版社：广州：中山大学出版社</w:t>
      </w:r>
    </w:p>
    <w:p>
      <w:r>
        <w:t>出版日期：2009.04</w:t>
      </w:r>
    </w:p>
    <w:p>
      <w:r>
        <w:t>总页数：190</w:t>
      </w:r>
    </w:p>
    <w:p>
      <w:r>
        <w:t>更多请访问教客网: www.jiaokey.com</w:t>
      </w:r>
    </w:p>
    <w:p>
      <w:r>
        <w:t>基函数神经网络及应用 评论地址：https://www.jiaokey.com/book/detail/12201956.html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