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科学发展观话语集</w:t>
      </w:r>
    </w:p>
    <w:p>
      <w:r>
        <w:rPr>
          <w:rFonts w:ascii="宋体" w:hAnsi="宋体" w:eastAsia="宋体"/>
          <w:sz w:val="24"/>
        </w:rPr>
        <w:t>人民网·中国共产党新闻网，中共广东省惠州市委编著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科学发展观话语集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人民网·中国共产党新闻网，中共广东省惠州市委编著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本书出售、求购地址：https://www.jiaokey.com/book/detail/12201945.html</w:t>
      </w:r>
    </w:p>
    <w:p>
      <w:r>
        <w:t>更多相关图书推荐：https://www.jiaokey.com</w:t>
      </w:r>
    </w:p>
    <w:p>
      <w:r>
        <w:t>人民网·中国共产党新闻网，中共广东省惠州市委编著 其他作品：https://www.jiaokey.com/tag/人民网·中国共产党新闻网，中共广东省惠州市委编著.html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关键词搜索：https://www.jiaokey.com/tag/科学发展观话语集.html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