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书名：水调歌头  2008中国水彩名家广西侗寨研究性创作行</w:t>
      </w:r>
    </w:p>
    <w:p>
      <w:r>
        <w:t>作者：胡敬德主编</w:t>
      </w:r>
    </w:p>
    <w:p>
      <w:r>
        <w:t>出版社：杭州:中国美术学院出版社,2009.01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水调歌头  2008中国水彩名家广西侗寨研究性创作行 评论地址：https://www.jiaokey.com/book/detail/12201922.html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