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成功的产品包装</w:t>
      </w:r>
    </w:p>
    <w:p>
      <w:r>
        <w:rPr>
          <w:rFonts w:ascii="宋体" w:hAnsi="宋体" w:eastAsia="宋体"/>
          <w:sz w:val="24"/>
        </w:rPr>
        <w:t>（美）霍恩（Horn，S.）著；陈晶，王福美，禚连春译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成功的产品包装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（美）霍恩（Horn，S.）著；陈晶，王福美，禚连春译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本书出售、求购地址：https://www.jiaokey.com/book/detail/12201908.html</w:t>
      </w:r>
    </w:p>
    <w:p>
      <w:r>
        <w:t>更多相关图书推荐：https://www.jiaokey.com</w:t>
      </w:r>
    </w:p>
    <w:p>
      <w:r>
        <w:t>（美）霍恩（Horn，S.）著；陈晶，王福美，禚连春译 其他作品：https://www.jiaokey.com/tag/（美）霍恩（Horn，S.）著；陈晶，王福美，禚连春译.html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关键词搜索：https://www.jiaokey.com/tag/成功的产品包装.html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