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书名：海峡西岸经济区区域经济发展研究</w:t>
      </w:r>
    </w:p>
    <w:p>
      <w:r>
        <w:t>作者：伍长南，马晓红，黄继炜等著</w:t>
      </w:r>
    </w:p>
    <w:p>
      <w:r>
        <w:t>出版社：北京：中国经济出版社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海峡西岸经济区区域经济发展研究 评论地址：https://www.jiaokey.com/book/detail/12201902.html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