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书名：走出困境的十五堂心理课</w:t>
      </w:r>
    </w:p>
    <w:p>
      <w:r>
        <w:t>作者：（奥）阿德勒著；文韶华译</w:t>
      </w:r>
    </w:p>
    <w:p>
      <w:r>
        <w:t>出版社：杭州：浙江人民出版社</w:t>
      </w:r>
    </w:p>
    <w:p>
      <w:r>
        <w:t>出版日期：2009.04</w:t>
      </w:r>
    </w:p>
    <w:p>
      <w:r>
        <w:t>总页数：218</w:t>
      </w:r>
    </w:p>
    <w:p>
      <w:r>
        <w:t>更多请访问教客网: www.jiaokey.com</w:t>
      </w:r>
    </w:p>
    <w:p>
      <w:r>
        <w:t>走出困境的十五堂心理课 评论地址：https://www.jiaokey.com/book/detail/12201868.html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