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民办高校发展战略和政策需求研究  基于核心竞争力理论之视角</w:t>
      </w:r>
    </w:p>
    <w:p>
      <w:r>
        <w:rPr>
          <w:rFonts w:ascii="宋体" w:hAnsi="宋体" w:eastAsia="宋体"/>
          <w:sz w:val="24"/>
        </w:rPr>
        <w:t>杨树兵著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民办高校发展战略和政策需求研究  基于核心竞争力理论之视角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本书出售、求购地址：https://www.jiaokey.com/book/detail/12201860.html</w:t>
      </w:r>
    </w:p>
    <w:p>
      <w:r>
        <w:t>更多相关图书推荐：https://www.jiaokey.com</w:t>
      </w:r>
    </w:p>
    <w:p>
      <w:r>
        <w:t>杨树兵著 其他作品：https://www.jiaokey.com/tag/杨树兵著.html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关键词搜索：https://www.jiaokey.com/tag/民办高校发展战略和政策需求研究  基于核心竞争力理论之视角.html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