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孩子，你如此优美  一位作家母亲的家教笔记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孩子，你如此优美  一位作家母亲的家教笔记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本书出售、求购地址：https://www.jiaokey.com/book/detail/12201854.html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关键词搜索：https://www.jiaokey.com/tag/孩子，你如此优美  一位作家母亲的家教笔记.html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