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书名：处事要学的心理学</w:t>
      </w:r>
    </w:p>
    <w:p>
      <w:r>
        <w:t>作者：于童蒙编著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处事要学的心理学 评论地址：https://www.jiaokey.com/book/detail/12201848.html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