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书名：小美女性感塑身秘籍</w:t>
      </w:r>
    </w:p>
    <w:p>
      <w:r>
        <w:t>作者：她品美丽课题组著</w:t>
      </w:r>
    </w:p>
    <w:p>
      <w:r>
        <w:t>出版社：北京：华夏出版社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小美女性感塑身秘籍 评论地址：https://www.jiaokey.com/book/detail/12201836.html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