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书名：图解三命通会  2  吉凶推断  白话详解图解本</w:t>
      </w:r>
    </w:p>
    <w:p>
      <w:r>
        <w:t>作者：(明)万民英原著</w:t>
      </w:r>
    </w:p>
    <w:p>
      <w:r>
        <w:t>出版社：北京:华龄出版社,2009.03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图解三命通会  2  吉凶推断  白话详解图解本 评论地址：https://www.jiaokey.com/book/detail/12201815.html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