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书名：写作创新论创造性思维与写作</w:t>
      </w:r>
    </w:p>
    <w:p>
      <w:r>
        <w:t>作者：陶晓春著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写作创新论创造性思维与写作 评论地址：https://www.jiaokey.com/book/detail/12201773.html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