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书名：1-3岁幼儿养育每日一页</w:t>
      </w:r>
    </w:p>
    <w:p>
      <w:r>
        <w:t>作者：范玲编著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1-3岁幼儿养育每日一页 评论地址：https://www.jiaokey.com/book/detail/12201767.html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