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智能计算与参数反演</w:t>
      </w:r>
    </w:p>
    <w:p>
      <w:r>
        <w:rPr>
          <w:rFonts w:ascii="宋体" w:hAnsi="宋体" w:eastAsia="宋体"/>
          <w:sz w:val="24"/>
        </w:rPr>
        <w:t>李守巨，刘迎曦，孙伟编著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智能计算与参数反演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李守巨，刘迎曦，孙伟编著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本书出售、求购地址：https://www.jiaokey.com/book/detail/12201755.html</w:t>
      </w:r>
    </w:p>
    <w:p>
      <w:r>
        <w:t>更多相关图书推荐：https://www.jiaokey.com</w:t>
      </w:r>
    </w:p>
    <w:p>
      <w:r>
        <w:t>李守巨，刘迎曦，孙伟编著 其他作品：https://www.jiaokey.com/tag/李守巨，刘迎曦，孙伟编著.html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关键词搜索：https://www.jiaokey.com/tag/智能计算与参数反演.html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