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如何让你的孩子获得最大的学习能力</w:t>
      </w:r>
    </w:p>
    <w:p>
      <w:r>
        <w:rPr>
          <w:rFonts w:ascii="宋体" w:hAnsi="宋体" w:eastAsia="宋体"/>
          <w:sz w:val="24"/>
        </w:rPr>
        <w:t>（美）布拉德韦，（美）希尔著；高原译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如何让你的孩子获得最大的学习能力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（美）布拉德韦，（美）希尔著；高原译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本书出售、求购地址：https://www.jiaokey.com/book/detail/12201687.html</w:t>
      </w:r>
    </w:p>
    <w:p>
      <w:r>
        <w:t>更多相关图书推荐：https://www.jiaokey.com</w:t>
      </w:r>
    </w:p>
    <w:p>
      <w:r>
        <w:t>（美）布拉德韦，（美）希尔著；高原译 其他作品：https://www.jiaokey.com/tag/（美）布拉德韦，（美）希尔著；高原译.html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关键词搜索：https://www.jiaokey.com/tag/如何让你的孩子获得最大的学习能力.html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