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烽火智囊  民国幕僚传奇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烽火智囊  民国幕僚传奇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本书出售、求购地址：https://www.jiaokey.com/book/detail/12201600.html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关键词搜索：https://www.jiaokey.com/tag/政治人物-生平事迹-中国-民国.html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