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书名：学校与少先队教育科研操作方法</w:t>
      </w:r>
    </w:p>
    <w:p>
      <w:r>
        <w:t>作者：吴剀著</w:t>
      </w:r>
    </w:p>
    <w:p>
      <w:r>
        <w:t>出版社：北京：中央广播电视大学出版社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学校与少先队教育科研操作方法 评论地址：https://www.jiaokey.com/book/detail/12201564.html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