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驾驶员实用英语口语600句</w:t>
      </w:r>
    </w:p>
    <w:p>
      <w:r>
        <w:rPr>
          <w:rFonts w:ascii="宋体" w:hAnsi="宋体" w:eastAsia="宋体"/>
          <w:sz w:val="24"/>
        </w:rPr>
        <w:t>航海俱乐部编著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478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15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478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驾驶员实用英语口语600句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航海俱乐部编著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海上运输-英语-口语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本书出售、求购地址：https://www.jiaokey.com/book/detail/12201542.html</w:t>
      </w:r>
    </w:p>
    <w:p>
      <w:r>
        <w:t>更多相关图书推荐：https://www.jiaokey.com</w:t>
      </w:r>
    </w:p>
    <w:p>
      <w:r>
        <w:t>航海俱乐部编著 其他作品：https://www.jiaokey.com/tag/航海俱乐部编著.html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关键词搜索：https://www.jiaokey.com/tag/海上运输-英语-口语.html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