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  辽宁省国税系统典型事迹文集</w:t>
      </w:r>
    </w:p>
    <w:p>
      <w:r>
        <w:rPr>
          <w:rFonts w:ascii="宋体" w:hAnsi="宋体" w:eastAsia="宋体"/>
          <w:sz w:val="24"/>
        </w:rPr>
        <w:t>郑树模主编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  辽宁省国税系统典型事迹文集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本书出售、求购地址：https://www.jiaokey.com/book/detail/12201514.html</w:t>
      </w:r>
    </w:p>
    <w:p>
      <w:r>
        <w:t>更多相关图书推荐：https://www.jiaokey.com</w:t>
      </w:r>
    </w:p>
    <w:p>
      <w:r>
        <w:t>郑树模主编 其他作品：https://www.jiaokey.com/tag/郑树模主编.html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关键词搜索：https://www.jiaokey.com/tag/金子  辽宁省国税系统典型事迹文集.html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