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通信英语习题解答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本书出售、求购地址：https://www.jiaokey.com/book/detail/12201505.html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关键词搜索：https://www.jiaokey.com/tag/通信英语习题解答.html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