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船舶基本安全和职务安全实用英语</w:t>
      </w:r>
    </w:p>
    <w:p>
      <w:r>
        <w:rPr>
          <w:rFonts w:ascii="宋体" w:hAnsi="宋体" w:eastAsia="宋体"/>
          <w:sz w:val="24"/>
        </w:rPr>
        <w:t>张晓峰，郭敬谊编著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船舶基本安全和职务安全实用英语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张晓峰，郭敬谊编著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本书出售、求购地址：https://www.jiaokey.com/book/detail/12201423.html</w:t>
      </w:r>
    </w:p>
    <w:p>
      <w:r>
        <w:t>更多相关图书推荐：https://www.jiaokey.com</w:t>
      </w:r>
    </w:p>
    <w:p>
      <w:r>
        <w:t>张晓峰，郭敬谊编著 其他作品：https://www.jiaokey.com/tag/张晓峰，郭敬谊编著.html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关键词搜索：https://www.jiaokey.com/tag/船舶基本安全和职务安全实用英语.html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