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书名：公益性公共建筑项目建设前期工程咨询实务</w:t>
      </w:r>
    </w:p>
    <w:p>
      <w:r>
        <w:t>作者：任时夏，吴召南，彭金宝等编著</w:t>
      </w:r>
    </w:p>
    <w:p>
      <w:r>
        <w:t>出版社：北京：人民交通出版社</w:t>
      </w:r>
    </w:p>
    <w:p>
      <w:r>
        <w:t>出版日期：2009</w:t>
      </w:r>
    </w:p>
    <w:p>
      <w:r>
        <w:t>总页数：469</w:t>
      </w:r>
    </w:p>
    <w:p>
      <w:r>
        <w:t>更多请访问教客网: www.jiaokey.com</w:t>
      </w:r>
    </w:p>
    <w:p>
      <w:r>
        <w:t>公益性公共建筑项目建设前期工程咨询实务 评论地址：https://www.jiaokey.com/book/detail/12201320.html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