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书名：新疆攻略</w:t>
      </w:r>
    </w:p>
    <w:p>
      <w:r>
        <w:t>作者：知行图书工作室编著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总页数：289</w:t>
      </w:r>
    </w:p>
    <w:p>
      <w:r>
        <w:t>更多请访问教客网: www.jiaokey.com</w:t>
      </w:r>
    </w:p>
    <w:p>
      <w:r>
        <w:t>新疆攻略 评论地址：https://www.jiaokey.com/book/detail/12201315.html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