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百年画坛钩沉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百年画坛钩沉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绘画史-中国-汉字-书法-美术史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本书出售、求购地址：https://www.jiaokey.com/book/detail/12201305.html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关键词搜索：https://www.jiaokey.com/tag/绘画史-中国-汉字-书法-美术史.html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