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国内外公用管道标准法规比较手册</w:t>
      </w:r>
    </w:p>
    <w:p>
      <w:r>
        <w:rPr>
          <w:rFonts w:ascii="宋体" w:hAnsi="宋体" w:eastAsia="宋体"/>
          <w:sz w:val="24"/>
        </w:rPr>
        <w:t>江孝褆，徐良，李颜强主编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国内外公用管道标准法规比较手册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江孝褆，徐良，李颜强主编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本书出售、求购地址：https://www.jiaokey.com/book/detail/12201269.html</w:t>
      </w:r>
    </w:p>
    <w:p>
      <w:r>
        <w:t>更多相关图书推荐：https://www.jiaokey.com</w:t>
      </w:r>
    </w:p>
    <w:p>
      <w:r>
        <w:t>江孝褆，徐良，李颜强主编 其他作品：https://www.jiaokey.com/tag/江孝褆，徐良，李颜强主编.html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关键词搜索：https://www.jiaokey.com/tag/国内外公用管道标准法规比较手册.html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