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书名：十美图  中</w:t>
      </w:r>
    </w:p>
    <w:p>
      <w:r>
        <w:t>作者：黄道然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十美图  中 评论地址：https://www.jiaokey.com/book/detail/12201232.html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