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书名：清代殿试考略</w:t>
      </w:r>
    </w:p>
    <w:p>
      <w:r>
        <w:t>作者：傅增湘著</w:t>
      </w:r>
    </w:p>
    <w:p>
      <w:r>
        <w:t>出版社：大公报社,1933.03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清代殿试考略 评论地址：https://www.jiaokey.com/book/detail/12201137.html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