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卷90-92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卷90-92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本书出售、求购地址：https://www.jiaokey.com/book/detail/12201103.html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卷90-92.html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