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书名：朝鲜迎接都监都厅仪轨</w:t>
      </w:r>
    </w:p>
    <w:p>
      <w:r>
        <w:t>作者：故宫博物院编</w:t>
      </w:r>
    </w:p>
    <w:p>
      <w:r>
        <w:t>出版社：故宫博物院,1932.01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朝鲜迎接都监都厅仪轨 评论地址：https://www.jiaokey.com/book/detail/12201081.html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