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书名：筹办夷务始末  同治朝  卷33-34</w:t>
      </w:r>
    </w:p>
    <w:p>
      <w:r>
        <w:t>作者：（清）宝鋆编修</w:t>
      </w:r>
    </w:p>
    <w:p>
      <w:r>
        <w:t>出版社：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筹办夷务始末  同治朝  卷33-34 评论地址：https://www.jiaokey.com/book/detail/12201047.html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