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第27册  卷158-162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第27册  卷158-162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本书出售、求购地址：https://www.jiaokey.com/book/detail/12200989.html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第27册  卷158-162.html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