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第26册  卷153-157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第26册  卷153-157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本书出售、求购地址：https://www.jiaokey.com/book/detail/12200988.html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第26册  卷153-157.html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