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第24册  卷143-147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第24册  卷143-147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第24册  卷143-147.html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