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第22册  卷133-137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第22册  卷133-137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第22册  卷133-137.html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