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第20册  卷126-128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第20册  卷126-128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本书出售、求购地址：https://www.jiaokey.com/book/detail/12200982.html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第20册  卷126-128.html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