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第19册  卷121-125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第19册  卷121-125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本书出售、求购地址：https://www.jiaokey.com/book/detail/12200981.html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第19册  卷121-125.html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