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第17册  卷108-114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第17册  卷108-114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本书出售、求购地址：https://www.jiaokey.com/book/detail/12200979.html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第17册  卷108-114.html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