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第15册  卷99-101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第15册  卷99-101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第15册  卷99-101.html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