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第14册  卷92-98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第14册  卷92-98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本书出售、求购地址：https://www.jiaokey.com/book/detail/12200976.html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第14册  卷92-98.html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