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第10册  卷67-73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第10册  卷67-73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本书出售、求购地址：https://www.jiaokey.com/book/detail/12200972.html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第10册  卷67-73.html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