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第9册  卷59-66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第9册  卷59-66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本书出售、求购地址：https://www.jiaokey.com/book/detail/12200971.html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第9册  卷59-66.html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