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第8册  卷52-58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第8册  卷52-58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本书出售、求购地址：https://www.jiaokey.com/book/detail/12200970.html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第8册  卷52-58.html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