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第6册  卷39-45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第6册  卷39-45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本书出售、求购地址：https://www.jiaokey.com/book/detail/12200968.html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第6册  卷39-45.html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