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2十四史九通政典类要合编  第2册  卷9-15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2十四史九通政典类要合编  第2册  卷9-15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本书出售、求购地址：https://www.jiaokey.com/book/detail/12200964.html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关键词搜索：https://www.jiaokey.com/tag/2十四史九通政典类要合编  第2册  卷9-15.html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