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皇朝经世文三编  卷31-35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皇朝经世文三编  卷31-35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本书出售、求购地址：https://www.jiaokey.com/book/detail/12200953.html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关键词搜索：https://www.jiaokey.com/tag/皇朝经世文三编  卷31-35.html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